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书名：新遗嘱生效后的悲剧-美国侦破案的例选</w:t>
      </w:r>
    </w:p>
    <w:p>
      <w:r>
        <w:t>作者：曹正文主编</w:t>
      </w:r>
    </w:p>
    <w:p>
      <w:r>
        <w:t>出版社：北京:中国政法大学出版社,1988.08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新遗嘱生效后的悲剧-美国侦破案的例选 评论地址：https://www.jiaokey.com/book/detail/11025701.html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