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我送你一首小诗  流行抒情歌曲100首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我送你一首小诗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本书出售、求购地址：https://www.jiaokey.com/book/detail/11025864.html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关键词搜索：https://www.jiaokey.com/tag/我送你一首小诗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