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书名：如果你能看见我所听见的</w:t>
      </w:r>
    </w:p>
    <w:p>
      <w:r>
        <w:t>作者：（美）沙利文（Sullivan，T.），（美）吉u3000尔（Gill，D.）著；李继康，李敏修译</w:t>
      </w:r>
    </w:p>
    <w:p>
      <w:r>
        <w:t>出版社：北京：华夏出版社</w:t>
      </w:r>
    </w:p>
    <w:p>
      <w:r>
        <w:t>出版日期：1987.09</w:t>
      </w:r>
    </w:p>
    <w:p>
      <w:r>
        <w:t>总页数：243</w:t>
      </w:r>
    </w:p>
    <w:p>
      <w:r>
        <w:t>更多请访问教客网: www.jiaokey.com</w:t>
      </w:r>
    </w:p>
    <w:p>
      <w:r>
        <w:t>如果你能看见我所听见的 评论地址：https://www.jiaokey.com/book/detail/11025913.html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