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宇宙飞船历险记  3  三个座位的宇宙飞船</w:t>
      </w:r>
    </w:p>
    <w:p>
      <w:r>
        <w:rPr>
          <w:rFonts w:ascii="宋体" w:hAnsi="宋体" w:eastAsia="宋体"/>
          <w:sz w:val="24"/>
        </w:rPr>
        <w:t>（美）路易斯·斯洛博金著；孙志，周俊译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宇宙飞船历险记  3  三个座位的宇宙飞船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（美）路易斯·斯洛博金著；孙志，周俊译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本书出售、求购地址：https://www.jiaokey.com/book/detail/11025916.html</w:t>
      </w:r>
    </w:p>
    <w:p>
      <w:r>
        <w:t>更多相关图书推荐：https://www.jiaokey.com</w:t>
      </w:r>
    </w:p>
    <w:p>
      <w:r>
        <w:t>（美）路易斯·斯洛博金著；孙志，周俊译 其他作品：https://www.jiaokey.com/tag/（美）路易斯·斯洛博金著；孙志，周俊译.html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关键词搜索：https://www.jiaokey.com/tag/宇宙飞船历险记  3  三个座位的宇宙飞船.html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