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书名：曹操三请诸葛亮  反三国故事</w:t>
      </w:r>
    </w:p>
    <w:p>
      <w:r>
        <w:t>作者：郑伯成，韩进林搜集整理</w:t>
      </w:r>
    </w:p>
    <w:p>
      <w:r>
        <w:t>出版社：武汉：华中师范大学出版社</w:t>
      </w:r>
    </w:p>
    <w:p>
      <w:r>
        <w:t>出版日期：1987.10</w:t>
      </w:r>
    </w:p>
    <w:p>
      <w:r>
        <w:t>总页数：184</w:t>
      </w:r>
    </w:p>
    <w:p>
      <w:r>
        <w:t>更多请访问教客网: www.jiaokey.com</w:t>
      </w:r>
    </w:p>
    <w:p>
      <w:r>
        <w:t>曹操三请诸葛亮  反三国故事 评论地址：https://www.jiaokey.com/book/detail/11025919.html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