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书名：石人圈</w:t>
      </w:r>
    </w:p>
    <w:p>
      <w:r>
        <w:t>作者：（巴西）莉吉娅·法贡德斯·特莱斯著；喻慧娟译</w:t>
      </w:r>
    </w:p>
    <w:p>
      <w:r>
        <w:t>出版社：北京：北京十月文艺出版社</w:t>
      </w:r>
    </w:p>
    <w:p>
      <w:r>
        <w:t>出版日期：1989.01</w:t>
      </w:r>
    </w:p>
    <w:p>
      <w:r>
        <w:t>总页数：190</w:t>
      </w:r>
    </w:p>
    <w:p>
      <w:r>
        <w:t>更多请访问教客网: www.jiaokey.com</w:t>
      </w:r>
    </w:p>
    <w:p>
      <w:r>
        <w:t>石人圈 评论地址：https://www.jiaokey.com/book/detail/11026166.html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