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书名：新新人类酷语宝典</w:t>
      </w:r>
    </w:p>
    <w:p>
      <w:r>
        <w:t>作者：紫色咖啡编著</w:t>
      </w:r>
    </w:p>
    <w:p>
      <w:r>
        <w:t>出版社：武汉：长江文艺出版社</w:t>
      </w:r>
    </w:p>
    <w:p>
      <w:r>
        <w:t>出版日期：2003.03</w:t>
      </w:r>
    </w:p>
    <w:p>
      <w:r>
        <w:t>总页数：349</w:t>
      </w:r>
    </w:p>
    <w:p>
      <w:r>
        <w:t>更多请访问教客网: www.jiaokey.com</w:t>
      </w:r>
    </w:p>
    <w:p>
      <w:r>
        <w:t>新新人类酷语宝典 评论地址：https://www.jiaokey.com/book/detail/11026391.html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