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用蛋做好菜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用蛋做好菜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本书出售、求购地址：https://www.jiaokey.com/book/detail/11026430.html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关键词搜索：https://www.jiaokey.com/tag/用蛋做好菜.html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