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书名：初中英语英汉对照译注  初三年级</w:t>
      </w:r>
    </w:p>
    <w:p>
      <w:r>
        <w:t>作者:彭院宝，窦芳霞主编</w:t>
      </w:r>
    </w:p>
    <w:p>
      <w:r>
        <w:t>出版社:北京：中国少年儿童出版社</w:t>
      </w:r>
    </w:p>
    <w:p>
      <w:r>
        <w:t>出版日期：2003.01</w:t>
      </w:r>
    </w:p>
    <w:p>
      <w:r>
        <w:t>总页数：380</w:t>
      </w:r>
    </w:p>
    <w:p>
      <w:r>
        <w:t>更多请访问教客网:www.jiaokey.com</w:t>
      </w:r>
    </w:p>
    <w:p>
      <w:r>
        <w:t>初中英语英汉对照译注  初三年级评论地址：https://www.jiaokey.com/book/detail/11026496.html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