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你跟父亲说再见了吗？</w:t>
      </w:r>
    </w:p>
    <w:p>
      <w:r>
        <w:rPr>
          <w:rFonts w:ascii="宋体" w:hAnsi="宋体" w:eastAsia="宋体"/>
          <w:sz w:val="24"/>
        </w:rPr>
        <w:t>（美）约翰·约翰逊（John Johnson），（美）杰夫·科普朗（Jeff Coplon）著；王庆华译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你跟父亲说再见了吗？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（美）约翰·约翰逊（John Johnson），（美）杰夫·科普朗（Jeff Coplon）著；王庆华译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本书出售、求购地址：https://www.jiaokey.com/book/detail/11026548.html</w:t>
      </w:r>
    </w:p>
    <w:p>
      <w:r>
        <w:t>更多相关图书推荐：https://www.jiaokey.com</w:t>
      </w:r>
    </w:p>
    <w:p>
      <w:r>
        <w:t>（美）约翰·约翰逊（John Johnson），（美）杰夫·科普朗（Jeff Coplon）著；王庆华译 其他作品：https://www.jiaokey.com/tag/（美）约翰·约翰逊（John Johnson），（美）杰夫·科普朗（Jeff Coplon）著；王庆华译.html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关键词搜索：https://www.jiaokey.com/tag/你跟父亲说再见了吗？.html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