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书名：成功很简单  中英文本</w:t>
      </w:r>
    </w:p>
    <w:p>
      <w:r>
        <w:t>作者:（美）梅吉·斯图尔特（Meiji Stewart）编；（美）戴维·布莱斯德尔绘；张宝钧译</w:t>
      </w:r>
    </w:p>
    <w:p>
      <w:r>
        <w:t>出版社:北京：北京出版社</w:t>
      </w:r>
    </w:p>
    <w:p>
      <w:r>
        <w:t>出版日期：2003.01</w:t>
      </w:r>
    </w:p>
    <w:p>
      <w:r>
        <w:t>总页数：156</w:t>
      </w:r>
    </w:p>
    <w:p>
      <w:r>
        <w:t>更多请访问教客网:www.jiaokey.com</w:t>
      </w:r>
    </w:p>
    <w:p>
      <w:r>
        <w:t>成功很简单  中英文本评论地址：https://www.jiaokey.com/book/detail/11026572.html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