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书名：相信自己的力量  中英文本</w:t>
      </w:r>
    </w:p>
    <w:p>
      <w:r>
        <w:t>作者：（美）梅吉·斯图尔特（Meiji Stewart）编；（美）戴维·布莱斯德尔绘；陈奕玲，朱子仪译</w:t>
      </w:r>
    </w:p>
    <w:p>
      <w:r>
        <w:t>出版社：北京：北京出版社</w:t>
      </w:r>
    </w:p>
    <w:p>
      <w:r>
        <w:t>出版日期：2003</w:t>
      </w:r>
    </w:p>
    <w:p>
      <w:r>
        <w:t>总页数：234</w:t>
      </w:r>
    </w:p>
    <w:p>
      <w:r>
        <w:t>更多请访问教客网: www.jiaokey.com</w:t>
      </w:r>
    </w:p>
    <w:p>
      <w:r>
        <w:t>相信自己的力量  中英文本 评论地址：https://www.jiaokey.com/book/detail/11026575.html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