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书名：中国企业管理层收购 MBO 运作实务</w:t>
      </w:r>
    </w:p>
    <w:p>
      <w:r>
        <w:t>作者：黄耀华，周奇凤著</w:t>
      </w:r>
    </w:p>
    <w:p>
      <w:r>
        <w:t>出版社：广州：广东经济出版社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中国企业管理层收购 MBO 运作实务 评论地址：https://www.jiaokey.com/book/detail/11026629.html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