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书名：决胜高考的最后一搏  权威专家给考生支招</w:t>
      </w:r>
    </w:p>
    <w:p>
      <w:r>
        <w:t>作者：曹京平，孙东东主编</w:t>
      </w:r>
    </w:p>
    <w:p>
      <w:r>
        <w:t>出版社：北京：中国三峡出版社</w:t>
      </w:r>
    </w:p>
    <w:p>
      <w:r>
        <w:t>出版日期：2003.04</w:t>
      </w:r>
    </w:p>
    <w:p>
      <w:r>
        <w:t>总页数：270</w:t>
      </w:r>
    </w:p>
    <w:p>
      <w:r>
        <w:t>更多请访问教客网: www.jiaokey.com</w:t>
      </w:r>
    </w:p>
    <w:p>
      <w:r>
        <w:t>决胜高考的最后一搏  权威专家给考生支招 评论地址：https://www.jiaokey.com/book/detail/11026654.html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