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书名：储晋快乐作文教学法  从此不怕写作文  提高本</w:t>
      </w:r>
    </w:p>
    <w:p>
      <w:r>
        <w:t>作者：储晋著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总页数：297</w:t>
      </w:r>
    </w:p>
    <w:p>
      <w:r>
        <w:t>更多请访问教客网: www.jiaokey.com</w:t>
      </w:r>
    </w:p>
    <w:p>
      <w:r>
        <w:t>储晋快乐作文教学法  从此不怕写作文  提高本 评论地址：https://www.jiaokey.com/book/detail/11026657.html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