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创新的美国·美洲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创新的美国·美洲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本书出售、求购地址：https://www.jiaokey.com/book/detail/11026682.html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关键词搜索：https://www.jiaokey.com/tag/创新的美国·美洲.html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