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学习的日本·东亚·中亚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学习的日本·东亚·中亚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关键词搜索：https://www.jiaokey.com/tag/学习的日本·东亚·中亚.html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