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书名：Wuthering heights</w:t>
      </w:r>
    </w:p>
    <w:p>
      <w:r>
        <w:t>作者:Emily Bronte Retold by F.H.Cornish 原著艾米丽·勃朗特注释刘思远</w:t>
      </w:r>
    </w:p>
    <w:p>
      <w:r>
        <w:t>出版社:上海：上海外语教育出版社</w:t>
      </w:r>
    </w:p>
    <w:p>
      <w:r>
        <w:t>出版日期：2003.02</w:t>
      </w:r>
    </w:p>
    <w:p>
      <w:r>
        <w:t>总页数：112</w:t>
      </w:r>
    </w:p>
    <w:p>
      <w:r>
        <w:t>更多请访问教客网:www.jiaokey.com</w:t>
      </w:r>
    </w:p>
    <w:p>
      <w:r>
        <w:t>Wuthering heights评论地址：https://www.jiaokey.com/book/detail/11026742.html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