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书名：莎士比亚的三个悲剧</w:t>
      </w:r>
    </w:p>
    <w:p>
      <w:r>
        <w:t>作者：（英）威廉·莎士比亚（William Shakespeare）原著；（ ）E.F.Dodd（改写） 刘思远注释</w:t>
      </w:r>
    </w:p>
    <w:p>
      <w:r>
        <w:t>出版社：上海：上海外语教育出版社</w:t>
      </w:r>
    </w:p>
    <w:p>
      <w:r>
        <w:t>出版日期：2003.03</w:t>
      </w:r>
    </w:p>
    <w:p>
      <w:r>
        <w:t>总页数：156</w:t>
      </w:r>
    </w:p>
    <w:p>
      <w:r>
        <w:t>更多请访问教客网: www.jiaokey.com</w:t>
      </w:r>
    </w:p>
    <w:p>
      <w:r>
        <w:t>莎士比亚的三个悲剧 评论地址：https://www.jiaokey.com/book/detail/11026750.html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