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书名：让你的发财梦想代代相传</w:t>
      </w:r>
    </w:p>
    <w:p>
      <w:r>
        <w:t>作者：（美）卡罗尔·爱克莱特（Carol Akright）著；阴玉英，陈文龙译</w:t>
      </w:r>
    </w:p>
    <w:p>
      <w:r>
        <w:t>出版社：北京：中国对外经济贸易出版社</w:t>
      </w:r>
    </w:p>
    <w:p>
      <w:r>
        <w:t>出版日期：2003.02</w:t>
      </w:r>
    </w:p>
    <w:p>
      <w:r>
        <w:t>总页数：248</w:t>
      </w:r>
    </w:p>
    <w:p>
      <w:r>
        <w:t>更多请访问教客网: www.jiaokey.com</w:t>
      </w:r>
    </w:p>
    <w:p>
      <w:r>
        <w:t>让你的发财梦想代代相传 评论地址：https://www.jiaokey.com/book/detail/11026977.html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