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书名：“三资”企业经营管理  下</w:t>
      </w:r>
    </w:p>
    <w:p>
      <w:r>
        <w:t>作者：李德亮，金玉阶，杨羡莲主编</w:t>
      </w:r>
    </w:p>
    <w:p>
      <w:r>
        <w:t>出版社：广州：广东人民出版社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“三资”企业经营管理  下 评论地址：https://www.jiaokey.com/book/detail/11027099.html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