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 Ⅱ图形游戏系统设计</w:t>
      </w:r>
    </w:p>
    <w:p>
      <w:r>
        <w:t>作者：林和贤编著</w:t>
      </w:r>
    </w:p>
    <w:p>
      <w:r>
        <w:t>出版社：伟达电脑图书供应中心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APPLE Ⅱ图形游戏系统设计 评论地址：https://www.jiaokey.com/book/detail/11027186.html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