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Flash 99%Good设计可用性指南</w:t>
      </w:r>
    </w:p>
    <w:p>
      <w:r>
        <w:rPr>
          <w:rFonts w:ascii="宋体" w:hAnsi="宋体" w:eastAsia="宋体"/>
          <w:sz w:val="24"/>
        </w:rPr>
        <w:t>（加）Kevin Airgid，（加）Stephanie Reindel著；杨洪涛，曹亦明译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Flash 99%Good设计可用性指南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（加）Kevin Airgid，（加）Stephanie Reindel著；杨洪涛，曹亦明译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本书出售、求购地址：https://www.jiaokey.com/book/detail/11027240.html</w:t>
      </w:r>
    </w:p>
    <w:p>
      <w:r>
        <w:t>更多相关图书推荐：https://www.jiaokey.com</w:t>
      </w:r>
    </w:p>
    <w:p>
      <w:r>
        <w:t>（加）Kevin Airgid，（加）Stephanie Reindel著；杨洪涛，曹亦明译 其他作品：https://www.jiaokey.com/tag/（加）Kevin Airgid，（加）Stephanie Reindel著；杨洪涛，曹亦明译.html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关键词搜索：https://www.jiaokey.com/tag/Flash 99%Good设计可用性指南.html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