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Stereo/Hi-Fi 全晶体扩音机实体线路集</w:t>
      </w:r>
    </w:p>
    <w:p>
      <w:r>
        <w:rPr>
          <w:rFonts w:ascii="宋体" w:hAnsi="宋体" w:eastAsia="宋体"/>
          <w:sz w:val="24"/>
        </w:rPr>
        <w:t>江达群编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Stereo/Hi-Fi 全晶体扩音机实体线路集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江达群编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本书出售、求购地址：https://www.jiaokey.com/book/detail/11027337.html</w:t>
      </w:r>
    </w:p>
    <w:p>
      <w:r>
        <w:t>更多相关图书推荐：https://www.jiaokey.com</w:t>
      </w:r>
    </w:p>
    <w:p>
      <w:r>
        <w:t>江达群编 其他作品：https://www.jiaokey.com/tag/江达群编.html</w:t>
      </w:r>
    </w:p>
    <w:p>
      <w:r>
        <w:t>香港万里书店 出版图书：https://www.jiaokey.com/tag/香港万里书店.html</w:t>
      </w:r>
    </w:p>
    <w:p>
      <w:r>
        <w:t>关键词搜索：https://www.jiaokey.com/tag/Stereo/Hi-Fi 全晶体扩音机实体线路集.html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