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有机试剂  试验金属及酸根用</w:t>
      </w:r>
    </w:p>
    <w:p>
      <w:r>
        <w:t>作者：霍卜金兴威廉斯公司著；丁绪贤译</w:t>
      </w:r>
    </w:p>
    <w:p>
      <w:r>
        <w:t>出版社：</w:t>
      </w:r>
    </w:p>
    <w:p>
      <w:r>
        <w:t>出版日期：1949.10</w:t>
      </w:r>
    </w:p>
    <w:p>
      <w:r>
        <w:t>总页数：202</w:t>
      </w:r>
    </w:p>
    <w:p>
      <w:r>
        <w:t>更多请访问教客网: www.jiaokey.com</w:t>
      </w:r>
    </w:p>
    <w:p>
      <w:r>
        <w:t>大学用书  有机试剂  试验金属及酸根用 评论地址：https://www.jiaokey.com/book/detail/11027647.html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