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书名：大赢家  华尔街9位最成功投资家的投资策略</w:t>
      </w:r>
    </w:p>
    <w:p>
      <w:r>
        <w:t>作者：（美）约翰·里瑟（JohnReese），（美）托德·格拉斯曼（ToddGlassman）著</w:t>
      </w:r>
    </w:p>
    <w:p>
      <w:r>
        <w:t>出版社：北京：中国青年出版社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大赢家  华尔街9位最成功投资家的投资策略 评论地址：https://www.jiaokey.com/book/detail/11027654.html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