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书名：得意图形：经典技术理论在中国股市的实战应用</w:t>
      </w:r>
    </w:p>
    <w:p>
      <w:r>
        <w:t>作者：何安平，洪隽，王斌编著</w:t>
      </w:r>
    </w:p>
    <w:p>
      <w:r>
        <w:t>出版社：北京：中国经济出版社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得意图形：经典技术理论在中国股市的实战应用 评论地址：https://www.jiaokey.com/book/detail/11027678.html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