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书名：地球是怎样活动的  新全球地质学导论及其变革性的发展</w:t>
      </w:r>
    </w:p>
    <w:p>
      <w:r>
        <w:t>作者：（美）怀利（P.J.Wyllie）著；张崇寿等译</w:t>
      </w:r>
    </w:p>
    <w:p>
      <w:r>
        <w:t>出版社：北京：地质出版社</w:t>
      </w:r>
    </w:p>
    <w:p>
      <w:r>
        <w:t>出版日期：1980.07</w:t>
      </w:r>
    </w:p>
    <w:p>
      <w:r>
        <w:t>总页数：243</w:t>
      </w:r>
    </w:p>
    <w:p>
      <w:r>
        <w:t>更多请访问教客网: www.jiaokey.com</w:t>
      </w:r>
    </w:p>
    <w:p>
      <w:r>
        <w:t>地球是怎样活动的  新全球地质学导论及其变革性的发展 评论地址：https://www.jiaokey.com/book/detail/11027716.html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