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书名：地质构造及地貌模型的设计和制作及其在教学上的功效</w:t>
      </w:r>
    </w:p>
    <w:p>
      <w:r>
        <w:t>作者：李承三著</w:t>
      </w:r>
    </w:p>
    <w:p>
      <w:r>
        <w:t>出版社：北京：地质出版社</w:t>
      </w:r>
    </w:p>
    <w:p>
      <w:r>
        <w:t>出版日期：1958.01</w:t>
      </w:r>
    </w:p>
    <w:p>
      <w:r>
        <w:t>总页数：58</w:t>
      </w:r>
    </w:p>
    <w:p>
      <w:r>
        <w:t>更多请访问教客网: www.jiaokey.com</w:t>
      </w:r>
    </w:p>
    <w:p>
      <w:r>
        <w:t>地质构造及地貌模型的设计和制作及其在教学上的功效 评论地址：https://www.jiaokey.com/book/detail/11027743.html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