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书名：第五届全国大学生电子设计竞赛获奖作品选编  （2001）</w:t>
      </w:r>
    </w:p>
    <w:p>
      <w:r>
        <w:t>作者：全国大学生电子设计竞赛组委会编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第五届全国大学生电子设计竞赛获奖作品选编  （2001） 评论地址：https://www.jiaokey.com/book/detail/11027789.html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