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书名：第一届世界非金属矿物会议论文集  上</w:t>
      </w:r>
    </w:p>
    <w:p>
      <w:r>
        <w:t>作者：《国外非金属矿》编辑部</w:t>
      </w:r>
    </w:p>
    <w:p>
      <w:r>
        <w:t>出版社：国家建材局咸阳非金属矿研究所</w:t>
      </w:r>
    </w:p>
    <w:p>
      <w:r>
        <w:t>出版日期：1986</w:t>
      </w:r>
    </w:p>
    <w:p>
      <w:r>
        <w:t>总页数：164</w:t>
      </w:r>
    </w:p>
    <w:p>
      <w:r>
        <w:t>更多请访问教客网: www.jiaokey.com</w:t>
      </w:r>
    </w:p>
    <w:p>
      <w:r>
        <w:t>第一届世界非金属矿物会议论文集  上 评论地址：https://www.jiaokey.com/book/detail/11027796.html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