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多媒体电脑选购875问</w:t>
      </w:r>
    </w:p>
    <w:p>
      <w:r>
        <w:rPr>
          <w:rFonts w:ascii="宋体" w:hAnsi="宋体" w:eastAsia="宋体"/>
          <w:sz w:val="24"/>
        </w:rPr>
        <w:t>钟希武，尹春燕编著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多媒体电脑选购875问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钟希武，尹春燕编著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本书出售、求购地址：https://www.jiaokey.com/book/detail/11027962.html</w:t>
      </w:r>
    </w:p>
    <w:p>
      <w:r>
        <w:t>更多相关图书推荐：https://www.jiaokey.com</w:t>
      </w:r>
    </w:p>
    <w:p>
      <w:r>
        <w:t>钟希武，尹春燕编著 其他作品：https://www.jiaokey.com/tag/钟希武，尹春燕编著.html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关键词搜索：https://www.jiaokey.com/tag/多媒体电脑选购875问.html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