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福布斯最佳成功故事  12位商界高手如何直面困境</w:t>
      </w:r>
    </w:p>
    <w:p>
      <w:r>
        <w:rPr>
          <w:rFonts w:ascii="宋体" w:hAnsi="宋体" w:eastAsia="宋体"/>
          <w:sz w:val="24"/>
        </w:rPr>
        <w:t>（美）艾伦·法罕姆（Alan Farnham）著；赖琪，艾湫译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福布斯最佳成功故事  12位商界高手如何直面困境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（美）艾伦·法罕姆（Alan Farnham）著；赖琪，艾湫译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本书出售、求购地址：https://www.jiaokey.com/book/detail/11028026.html</w:t>
      </w:r>
    </w:p>
    <w:p>
      <w:r>
        <w:t>更多相关图书推荐：https://www.jiaokey.com</w:t>
      </w:r>
    </w:p>
    <w:p>
      <w:r>
        <w:t>（美）艾伦·法罕姆（Alan Farnham）著；赖琪，艾湫译 其他作品：https://www.jiaokey.com/tag/（美）艾伦·法罕姆（Alan Farnham）著；赖琪，艾湫译.html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关键词搜索：https://www.jiaokey.com/tag/福布斯最佳成功故事  12位商界高手如何直面困境.html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