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书名：富豪们第一桶金的故事  福布斯2002年中国百富排行榜</w:t>
      </w:r>
    </w:p>
    <w:p>
      <w:r>
        <w:t>作者：赵立颖编著</w:t>
      </w:r>
    </w:p>
    <w:p>
      <w:r>
        <w:t>出版社：开封：河南大学出版社</w:t>
      </w:r>
    </w:p>
    <w:p>
      <w:r>
        <w:t>出版日期：2003.01</w:t>
      </w:r>
    </w:p>
    <w:p>
      <w:r>
        <w:t>总页数：441</w:t>
      </w:r>
    </w:p>
    <w:p>
      <w:r>
        <w:t>更多请访问教客网: www.jiaokey.com</w:t>
      </w:r>
    </w:p>
    <w:p>
      <w:r>
        <w:t>富豪们第一桶金的故事  福布斯2002年中国百富排行榜 评论地址：https://www.jiaokey.com/book/detail/11028032.html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