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书名：根据地球物理测井结果测定岩石性质</w:t>
      </w:r>
    </w:p>
    <w:p>
      <w:r>
        <w:t>作者：（苏）湟恰依（А.М.Нечай）著；陈熔源译</w:t>
      </w:r>
    </w:p>
    <w:p>
      <w:r>
        <w:t>出版社：北京：石油工业出版社</w:t>
      </w:r>
    </w:p>
    <w:p>
      <w:r>
        <w:t>出版日期：1957.08</w:t>
      </w:r>
    </w:p>
    <w:p>
      <w:r>
        <w:t>总页数：61</w:t>
      </w:r>
    </w:p>
    <w:p>
      <w:r>
        <w:t>更多请访问教客网: www.jiaokey.com</w:t>
      </w:r>
    </w:p>
    <w:p>
      <w:r>
        <w:t>根据地球物理测井结果测定岩石性质 评论地址：https://www.jiaokey.com/book/detail/11028106.html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