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书名：工程地质勘测的新仪器与新方法</w:t>
      </w:r>
    </w:p>
    <w:p>
      <w:r>
        <w:t>作者：（苏）格拉佐夫（Н.В.Глаэов）著；张介涛译</w:t>
      </w:r>
    </w:p>
    <w:p>
      <w:r>
        <w:t>出版社：北京：地质出版社</w:t>
      </w:r>
    </w:p>
    <w:p>
      <w:r>
        <w:t>出版日期：1959.12</w:t>
      </w:r>
    </w:p>
    <w:p>
      <w:r>
        <w:t>总页数：83</w:t>
      </w:r>
    </w:p>
    <w:p>
      <w:r>
        <w:t>更多请访问教客网: www.jiaokey.com</w:t>
      </w:r>
    </w:p>
    <w:p>
      <w:r>
        <w:t>工程地质勘测的新仪器与新方法 评论地址：https://www.jiaokey.com/book/detail/11028110.html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