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书名：工程地质与水文地质工作研究和计算法</w:t>
      </w:r>
    </w:p>
    <w:p>
      <w:r>
        <w:t>作者：（苏）波波夫（И.В.ПОпов）等著；杨希文等译</w:t>
      </w:r>
    </w:p>
    <w:p>
      <w:r>
        <w:t>出版社：北京：地质出版社</w:t>
      </w:r>
    </w:p>
    <w:p>
      <w:r>
        <w:t>出版日期：1958.03</w:t>
      </w:r>
    </w:p>
    <w:p>
      <w:r>
        <w:t>总页数：224</w:t>
      </w:r>
    </w:p>
    <w:p>
      <w:r>
        <w:t>更多请访问教客网: www.jiaokey.com</w:t>
      </w:r>
    </w:p>
    <w:p>
      <w:r>
        <w:t>工程地质与水文地质工作研究和计算法 评论地址：https://www.jiaokey.com/book/detail/11028121.html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