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书名：管理资讯系统：概念基础、结构与发展</w:t>
      </w:r>
    </w:p>
    <w:p>
      <w:r>
        <w:t>作者：郭煌常，杜紫宸译</w:t>
      </w:r>
    </w:p>
    <w:p>
      <w:r>
        <w:t>出版社：儒林图书有限公司</w:t>
      </w:r>
    </w:p>
    <w:p>
      <w:r>
        <w:t>出版日期：1987.02</w:t>
      </w:r>
    </w:p>
    <w:p>
      <w:r>
        <w:t>总页数：848</w:t>
      </w:r>
    </w:p>
    <w:p>
      <w:r>
        <w:t>更多请访问教客网: www.jiaokey.com</w:t>
      </w:r>
    </w:p>
    <w:p>
      <w:r>
        <w:t>管理资讯系统：概念基础、结构与发展 评论地址：https://www.jiaokey.com/book/detail/11028233.html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