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书名：海域天然气水合物地震学</w:t>
      </w:r>
    </w:p>
    <w:p>
      <w:r>
        <w:t>作者：张光学等主编</w:t>
      </w:r>
    </w:p>
    <w:p>
      <w:r>
        <w:t>出版社：北京：海洋出版社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海域天然气水合物地震学 评论地址：https://www.jiaokey.com/book/detail/11028354.html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