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韩国室内设计  中英文本  1</w:t>
      </w:r>
    </w:p>
    <w:p>
      <w:r>
        <w:rPr>
          <w:rFonts w:ascii="宋体" w:hAnsi="宋体" w:eastAsia="宋体"/>
          <w:sz w:val="24"/>
        </w:rPr>
        <w:t>韩国建筑世界编；崔慧颖，王玮译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韩国室内设计  中英文本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韩国建筑世界编；崔慧颖，王玮译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本书出售、求购地址：https://www.jiaokey.com/book/detail/11028359.html</w:t>
      </w:r>
    </w:p>
    <w:p>
      <w:r>
        <w:t>更多相关图书推荐：https://www.jiaokey.com</w:t>
      </w:r>
    </w:p>
    <w:p>
      <w:r>
        <w:t>韩国建筑世界编；崔慧颖，王玮译 其他作品：https://www.jiaokey.com/tag/韩国建筑世界编；崔慧颖，王玮译.html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关键词搜索：https://www.jiaokey.com/tag/韩国室内设计  中英文本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