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书名：嘿，杰西卡！  一只狗狗的幸福生活</w:t>
      </w:r>
    </w:p>
    <w:p>
      <w:r>
        <w:t>作者:（捷克）卡雷尔·恰佩克（Karek Capek）著；曹飞，陈楸帆译；中雅图</w:t>
      </w:r>
    </w:p>
    <w:p>
      <w:r>
        <w:t>出版社:北京：民主与建设出版社</w:t>
      </w:r>
    </w:p>
    <w:p>
      <w:r>
        <w:t>出版日期：2003.04</w:t>
      </w:r>
    </w:p>
    <w:p>
      <w:r>
        <w:t>总页数：89</w:t>
      </w:r>
    </w:p>
    <w:p>
      <w:r>
        <w:t>更多请访问教客网:www.jiaokey.com</w:t>
      </w:r>
    </w:p>
    <w:p>
      <w:r>
        <w:t>嘿，杰西卡！  一只狗狗的幸福生活评论地址：https://www.jiaokey.com/book/detail/11028413.html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