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书名：横向电测深解释图板的用法</w:t>
      </w:r>
    </w:p>
    <w:p>
      <w:r>
        <w:t>作者：（苏）古林柯维奇，А.Е.编；赵学孟译；蒋学明校订</w:t>
      </w:r>
    </w:p>
    <w:p>
      <w:r>
        <w:t>出版社：北京：石油工业出版社</w:t>
      </w:r>
    </w:p>
    <w:p>
      <w:r>
        <w:t>出版日期：1959.12</w:t>
      </w:r>
    </w:p>
    <w:p>
      <w:r>
        <w:t>总页数：55</w:t>
      </w:r>
    </w:p>
    <w:p>
      <w:r>
        <w:t>更多请访问教客网: www.jiaokey.com</w:t>
      </w:r>
    </w:p>
    <w:p>
      <w:r>
        <w:t>横向电测深解释图板的用法 评论地址：https://www.jiaokey.com/book/detail/11028414.html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