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荒漠地方水及其利用问题</w:t>
      </w:r>
    </w:p>
    <w:p>
      <w:r>
        <w:rPr>
          <w:rFonts w:ascii="宋体" w:hAnsi="宋体" w:eastAsia="宋体"/>
          <w:sz w:val="24"/>
        </w:rPr>
        <w:t>（苏）库宁，В.Н.著；翁绵熹等译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荒漠地方水及其利用问题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（苏）库宁，В.Н.著；翁绵熹等译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本书出售、求购地址：https://www.jiaokey.com/book/detail/11028447.html</w:t>
      </w:r>
    </w:p>
    <w:p>
      <w:r>
        <w:t>更多相关图书推荐：https://www.jiaokey.com</w:t>
      </w:r>
    </w:p>
    <w:p>
      <w:r>
        <w:t>（苏）库宁，В.Н.著；翁绵熹等译 其他作品：https://www.jiaokey.com/tag/（苏）库宁，В.Н.著；翁绵熹等译.html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关键词搜索：https://www.jiaokey.com/tag/荒漠地方水及其利用问题.html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