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书名：会话学成语：一位访加学者的生活片断</w:t>
      </w:r>
    </w:p>
    <w:p>
      <w:r>
        <w:t>作者：李桂山编著</w:t>
      </w:r>
    </w:p>
    <w:p>
      <w:r>
        <w:t>出版社：北京:新世界出版社,1998.07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会话学成语：一位访加学者的生活片断 评论地址：https://www.jiaokey.com/book/detail/11028453.html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