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积体数位电路原理与实用</w:t>
      </w:r>
    </w:p>
    <w:p>
      <w:r>
        <w:rPr>
          <w:rFonts w:ascii="宋体" w:hAnsi="宋体" w:eastAsia="宋体"/>
          <w:sz w:val="24"/>
        </w:rPr>
        <w:t>莱文（Levine，M.E.）著；陈盛有译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积体数位电路原理与实用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莱文（Levine，M.E.）著；陈盛有译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本书出售、求购地址：https://www.jiaokey.com/book/detail/11028498.html</w:t>
      </w:r>
    </w:p>
    <w:p>
      <w:r>
        <w:t>更多相关图书推荐：https://www.jiaokey.com</w:t>
      </w:r>
    </w:p>
    <w:p>
      <w:r>
        <w:t>莱文（Levine，M.E.）著；陈盛有译 其他作品：https://www.jiaokey.com/tag/莱文（Levine，M.E.）著；陈盛有译.html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关键词搜索：https://www.jiaokey.com/tag/积体数位电路原理与实用.html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