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书名：计算机应用技术基础教程  操作系统/病毒防治/网络应用</w:t>
      </w:r>
    </w:p>
    <w:p>
      <w:r>
        <w:t>作者：孙振业编著；全国职业学校信息技术教材编写委员会主编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计算机应用技术基础教程  操作系统/病毒防治/网络应用 评论地址：https://www.jiaokey.com/book/detail/11028528.html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