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书名：喀斯特地区综合性地质  水文地质测量工作方法指南  比例尺1：10万-1：50万</w:t>
      </w:r>
    </w:p>
    <w:p>
      <w:r>
        <w:t>作者：地质部水文地质工程地质研究所著</w:t>
      </w:r>
    </w:p>
    <w:p>
      <w:r>
        <w:t>出版社：北京:地质出版社,1960.03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喀斯特地区综合性地质  水文地质测量工作方法指南  比例尺1：10万-1：50万 评论地址：https://www.jiaokey.com/book/detail/11028693.html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