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书名：康能有机化学</w:t>
      </w:r>
    </w:p>
    <w:p>
      <w:r>
        <w:t>作者：James B.Conant著；？恂立译</w:t>
      </w:r>
    </w:p>
    <w:p>
      <w:r>
        <w:t>出版社：1940.12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康能有机化学 评论地址：https://www.jiaokey.com/book/detail/11028700.html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