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书名：矿坑测量教程  下</w:t>
      </w:r>
    </w:p>
    <w:p>
      <w:r>
        <w:t>作者：（苏）普雅特林（М.П.Пятлин），（苏）克罗托夫（Г.А.Кротов）著；屈家溢等译</w:t>
      </w:r>
    </w:p>
    <w:p>
      <w:r>
        <w:t>出版社：北京：测绘出版社</w:t>
      </w:r>
    </w:p>
    <w:p>
      <w:r>
        <w:t>出版日期：1957.08</w:t>
      </w:r>
    </w:p>
    <w:p>
      <w:r>
        <w:t>总页数：377</w:t>
      </w:r>
    </w:p>
    <w:p>
      <w:r>
        <w:t>更多请访问教客网: www.jiaokey.com</w:t>
      </w:r>
    </w:p>
    <w:p>
      <w:r>
        <w:t>矿坑测量教程  下 评论地址：https://www.jiaokey.com/book/detail/11028762.html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