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矿体地下井开采的矿山测量工作  第3册  地下测量定向</w:t>
      </w:r>
    </w:p>
    <w:p>
      <w:r>
        <w:rPr>
          <w:rFonts w:ascii="宋体" w:hAnsi="宋体" w:eastAsia="宋体"/>
          <w:sz w:val="24"/>
        </w:rPr>
        <w:t>（苏）奥格罗布林（Д.Н.Оглоьин）著；北京矿业学院矿山测量教研组译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矿体地下井开采的矿山测量工作  第3册  地下测量定向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（苏）奥格罗布林（Д.Н.Оглоьин）著；北京矿业学院矿山测量教研组译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生产矿井测量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本书出售、求购地址：https://www.jiaokey.com/book/detail/11028772.html</w:t>
      </w:r>
    </w:p>
    <w:p>
      <w:r>
        <w:t>更多相关图书推荐：https://www.jiaokey.com</w:t>
      </w:r>
    </w:p>
    <w:p>
      <w:r>
        <w:t>（苏）奥格罗布林（Д.Н.Оглоьин）著；北京矿业学院矿山测量教研组译 其他作品：https://www.jiaokey.com/tag/（苏）奥格罗布林（Д.Н.Оглоьин）著；北京矿业学院矿山测量教研组译.html</w:t>
      </w:r>
    </w:p>
    <w:p>
      <w:r>
        <w:t>北京：北京煤炭工业出版社 出版图书：https://www.jiaokey.com/tag/北京：北京煤炭工业出版社.html</w:t>
      </w:r>
    </w:p>
    <w:p>
      <w:r>
        <w:t>关键词搜索：https://www.jiaokey.com/tag/生产矿井测量.html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